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A84" w:rsidRPr="00BB0CDF" w:rsidRDefault="00000000" w:rsidP="00BB0CDF">
      <w:pPr>
        <w:pStyle w:val="1"/>
        <w:jc w:val="center"/>
        <w:rPr>
          <w:lang w:val="ru-RU"/>
        </w:rPr>
      </w:pPr>
      <w:r w:rsidRPr="00BB0CDF">
        <w:rPr>
          <w:lang w:val="ru-RU"/>
        </w:rPr>
        <w:t xml:space="preserve">Лекция 12. </w:t>
      </w:r>
      <w:r>
        <w:t>CI</w:t>
      </w:r>
      <w:r w:rsidRPr="00BB0CDF">
        <w:rPr>
          <w:lang w:val="ru-RU"/>
        </w:rPr>
        <w:t>/</w:t>
      </w:r>
      <w:r>
        <w:t>CD</w:t>
      </w:r>
      <w:r w:rsidRPr="00BB0CDF">
        <w:rPr>
          <w:lang w:val="ru-RU"/>
        </w:rPr>
        <w:t xml:space="preserve"> и эксплуатация: пайплайны сборки, тесты, деплой, </w:t>
      </w:r>
      <w:r>
        <w:t>rollback</w:t>
      </w:r>
    </w:p>
    <w:p w:rsidR="00E12A84" w:rsidRPr="00BB0CDF" w:rsidRDefault="00000000">
      <w:pPr>
        <w:rPr>
          <w:lang w:val="ru-RU"/>
        </w:rPr>
      </w:pPr>
      <w:r w:rsidRPr="00BB0CDF">
        <w:rPr>
          <w:b/>
          <w:lang w:val="ru-RU"/>
        </w:rPr>
        <w:t xml:space="preserve">Цель лекции: </w:t>
      </w:r>
      <w:r w:rsidRPr="00BB0CDF">
        <w:rPr>
          <w:lang w:val="ru-RU"/>
        </w:rPr>
        <w:t xml:space="preserve">понять, как организовать промышленный цикл доставки изменений в </w:t>
      </w:r>
      <w:r>
        <w:t>smart</w:t>
      </w:r>
      <w:r w:rsidRPr="00BB0CDF">
        <w:rPr>
          <w:lang w:val="ru-RU"/>
        </w:rPr>
        <w:t>‑инфраструктуре (</w:t>
      </w:r>
      <w:r>
        <w:t>edge</w:t>
      </w:r>
      <w:r w:rsidRPr="00BB0CDF">
        <w:rPr>
          <w:lang w:val="ru-RU"/>
        </w:rPr>
        <w:t>/</w:t>
      </w:r>
      <w:r>
        <w:t>on</w:t>
      </w:r>
      <w:r w:rsidRPr="00BB0CDF">
        <w:rPr>
          <w:lang w:val="ru-RU"/>
        </w:rPr>
        <w:t>‑</w:t>
      </w:r>
      <w:r>
        <w:t>premise</w:t>
      </w:r>
      <w:r w:rsidRPr="00BB0CDF">
        <w:rPr>
          <w:lang w:val="ru-RU"/>
        </w:rPr>
        <w:t>/</w:t>
      </w:r>
      <w:r>
        <w:t>cloud</w:t>
      </w:r>
      <w:r w:rsidRPr="00BB0CDF">
        <w:rPr>
          <w:lang w:val="ru-RU"/>
        </w:rPr>
        <w:t>): от коммита до развертывания, с контролем качества, безопасностью, наблюдаемостью и безопасным откатом.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 xml:space="preserve">1. Что такое </w:t>
      </w:r>
      <w:r>
        <w:t>CI</w:t>
      </w:r>
      <w:r w:rsidRPr="00BB0CDF">
        <w:rPr>
          <w:lang w:val="ru-RU"/>
        </w:rPr>
        <w:t xml:space="preserve"> и </w:t>
      </w:r>
      <w:r>
        <w:t>CD</w:t>
      </w:r>
    </w:p>
    <w:p w:rsidR="00E12A84" w:rsidRPr="00BB0CDF" w:rsidRDefault="00000000">
      <w:pPr>
        <w:rPr>
          <w:lang w:val="ru-RU"/>
        </w:rPr>
      </w:pPr>
      <w:r>
        <w:t>CI</w:t>
      </w:r>
      <w:r w:rsidRPr="00BB0CDF">
        <w:rPr>
          <w:lang w:val="ru-RU"/>
        </w:rPr>
        <w:t xml:space="preserve"> (</w:t>
      </w:r>
      <w:r>
        <w:t>Continuous</w:t>
      </w:r>
      <w:r w:rsidRPr="00BB0CDF">
        <w:rPr>
          <w:lang w:val="ru-RU"/>
        </w:rPr>
        <w:t xml:space="preserve"> </w:t>
      </w:r>
      <w:r>
        <w:t>Integration</w:t>
      </w:r>
      <w:r w:rsidRPr="00BB0CDF">
        <w:rPr>
          <w:lang w:val="ru-RU"/>
        </w:rPr>
        <w:t>) — непрерывная интеграция: частые изменения в коде автоматически собираются и тестируются.</w:t>
      </w:r>
      <w:r w:rsidRPr="00BB0CDF">
        <w:rPr>
          <w:lang w:val="ru-RU"/>
        </w:rPr>
        <w:br/>
      </w:r>
      <w:r>
        <w:t>CD</w:t>
      </w:r>
      <w:r w:rsidRPr="00BB0CDF">
        <w:rPr>
          <w:lang w:val="ru-RU"/>
        </w:rPr>
        <w:t xml:space="preserve"> (</w:t>
      </w:r>
      <w:r>
        <w:t>Continuous</w:t>
      </w:r>
      <w:r w:rsidRPr="00BB0CDF">
        <w:rPr>
          <w:lang w:val="ru-RU"/>
        </w:rPr>
        <w:t xml:space="preserve"> </w:t>
      </w:r>
      <w:r>
        <w:t>Delivery</w:t>
      </w:r>
      <w:r w:rsidRPr="00BB0CDF">
        <w:rPr>
          <w:lang w:val="ru-RU"/>
        </w:rPr>
        <w:t>/</w:t>
      </w:r>
      <w:r>
        <w:t>Deployment</w:t>
      </w:r>
      <w:r w:rsidRPr="00BB0CDF">
        <w:rPr>
          <w:lang w:val="ru-RU"/>
        </w:rPr>
        <w:t>) — непрерывная доставка/развертывание: изменения автоматически подготавливаются к релизу или автоматически выкатываются в прод.</w:t>
      </w:r>
      <w:r w:rsidRPr="00BB0CDF">
        <w:rPr>
          <w:lang w:val="ru-RU"/>
        </w:rPr>
        <w:br/>
      </w:r>
      <w:r w:rsidRPr="00BB0CDF">
        <w:rPr>
          <w:lang w:val="ru-RU"/>
        </w:rPr>
        <w:br/>
        <w:t>Цель: уменьшить риск релизов, сократить время доставки функций и исправлений, повысить повторяемость и предсказуемость эксплуатации.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>2. Типовой пайплайн: от коммита до продакшна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>Упрощённая цепочка:</w:t>
      </w:r>
      <w:r w:rsidRPr="00BB0CDF">
        <w:rPr>
          <w:lang w:val="ru-RU"/>
        </w:rPr>
        <w:br/>
        <w:t xml:space="preserve">1) </w:t>
      </w:r>
      <w:r>
        <w:t>Commit</w:t>
      </w:r>
      <w:r w:rsidRPr="00BB0CDF">
        <w:rPr>
          <w:lang w:val="ru-RU"/>
        </w:rPr>
        <w:t>/</w:t>
      </w:r>
      <w:r>
        <w:t>PR</w:t>
      </w:r>
      <w:r w:rsidRPr="00BB0CDF">
        <w:rPr>
          <w:lang w:val="ru-RU"/>
        </w:rPr>
        <w:t xml:space="preserve"> → </w:t>
      </w:r>
      <w:r>
        <w:t>code</w:t>
      </w:r>
      <w:r w:rsidRPr="00BB0CDF">
        <w:rPr>
          <w:lang w:val="ru-RU"/>
        </w:rPr>
        <w:t xml:space="preserve"> </w:t>
      </w:r>
      <w:r>
        <w:t>review</w:t>
      </w:r>
      <w:r w:rsidRPr="00BB0CDF">
        <w:rPr>
          <w:lang w:val="ru-RU"/>
        </w:rPr>
        <w:br/>
        <w:t xml:space="preserve">2) </w:t>
      </w:r>
      <w:r>
        <w:t>Build</w:t>
      </w:r>
      <w:r w:rsidRPr="00BB0CDF">
        <w:rPr>
          <w:lang w:val="ru-RU"/>
        </w:rPr>
        <w:t xml:space="preserve"> → сборка артефактов (</w:t>
      </w:r>
      <w:r>
        <w:t>binary</w:t>
      </w:r>
      <w:r w:rsidRPr="00BB0CDF">
        <w:rPr>
          <w:lang w:val="ru-RU"/>
        </w:rPr>
        <w:t>/контейнер/</w:t>
      </w:r>
      <w:r>
        <w:t>firmware</w:t>
      </w:r>
      <w:r w:rsidRPr="00BB0CDF">
        <w:rPr>
          <w:lang w:val="ru-RU"/>
        </w:rPr>
        <w:t>)</w:t>
      </w:r>
      <w:r w:rsidRPr="00BB0CDF">
        <w:rPr>
          <w:lang w:val="ru-RU"/>
        </w:rPr>
        <w:br/>
        <w:t xml:space="preserve">3) </w:t>
      </w:r>
      <w:r>
        <w:t>Unit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t xml:space="preserve"> → быстрые тесты логики</w:t>
      </w:r>
      <w:r w:rsidRPr="00BB0CDF">
        <w:rPr>
          <w:lang w:val="ru-RU"/>
        </w:rPr>
        <w:br/>
        <w:t xml:space="preserve">4) </w:t>
      </w:r>
      <w:r>
        <w:t>Static</w:t>
      </w:r>
      <w:r w:rsidRPr="00BB0CDF">
        <w:rPr>
          <w:lang w:val="ru-RU"/>
        </w:rPr>
        <w:t xml:space="preserve"> </w:t>
      </w:r>
      <w:r>
        <w:t>checks</w:t>
      </w:r>
      <w:r w:rsidRPr="00BB0CDF">
        <w:rPr>
          <w:lang w:val="ru-RU"/>
        </w:rPr>
        <w:t xml:space="preserve"> → линтеры, форматирование, </w:t>
      </w:r>
      <w:r>
        <w:t>SAST</w:t>
      </w:r>
      <w:r w:rsidRPr="00BB0CDF">
        <w:rPr>
          <w:lang w:val="ru-RU"/>
        </w:rPr>
        <w:br/>
        <w:t xml:space="preserve">5) </w:t>
      </w:r>
      <w:r>
        <w:t>Integration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t xml:space="preserve"> → сервисы вместе (контейнеры, тестовые БД)</w:t>
      </w:r>
      <w:r w:rsidRPr="00BB0CDF">
        <w:rPr>
          <w:lang w:val="ru-RU"/>
        </w:rPr>
        <w:br/>
        <w:t xml:space="preserve">6) </w:t>
      </w:r>
      <w:r>
        <w:t>Security</w:t>
      </w:r>
      <w:r w:rsidRPr="00BB0CDF">
        <w:rPr>
          <w:lang w:val="ru-RU"/>
        </w:rPr>
        <w:t xml:space="preserve"> </w:t>
      </w:r>
      <w:r>
        <w:t>scans</w:t>
      </w:r>
      <w:r w:rsidRPr="00BB0CDF">
        <w:rPr>
          <w:lang w:val="ru-RU"/>
        </w:rPr>
        <w:t xml:space="preserve"> → зависимости, контейнер, секреты</w:t>
      </w:r>
      <w:r w:rsidRPr="00BB0CDF">
        <w:rPr>
          <w:lang w:val="ru-RU"/>
        </w:rPr>
        <w:br/>
        <w:t xml:space="preserve">7) </w:t>
      </w:r>
      <w:r>
        <w:t>Package</w:t>
      </w:r>
      <w:r w:rsidRPr="00BB0CDF">
        <w:rPr>
          <w:lang w:val="ru-RU"/>
        </w:rPr>
        <w:t>/</w:t>
      </w:r>
      <w:r>
        <w:t>Publish</w:t>
      </w:r>
      <w:r w:rsidRPr="00BB0CDF">
        <w:rPr>
          <w:lang w:val="ru-RU"/>
        </w:rPr>
        <w:t xml:space="preserve"> → </w:t>
      </w:r>
      <w:r>
        <w:t>registry</w:t>
      </w:r>
      <w:r w:rsidRPr="00BB0CDF">
        <w:rPr>
          <w:lang w:val="ru-RU"/>
        </w:rPr>
        <w:t xml:space="preserve"> (</w:t>
      </w:r>
      <w:r>
        <w:t>Docker</w:t>
      </w:r>
      <w:r w:rsidRPr="00BB0CDF">
        <w:rPr>
          <w:lang w:val="ru-RU"/>
        </w:rPr>
        <w:t xml:space="preserve"> </w:t>
      </w:r>
      <w:r>
        <w:t>registry</w:t>
      </w:r>
      <w:r w:rsidRPr="00BB0CDF">
        <w:rPr>
          <w:lang w:val="ru-RU"/>
        </w:rPr>
        <w:t xml:space="preserve">, </w:t>
      </w:r>
      <w:r>
        <w:t>artifact</w:t>
      </w:r>
      <w:r w:rsidRPr="00BB0CDF">
        <w:rPr>
          <w:lang w:val="ru-RU"/>
        </w:rPr>
        <w:t xml:space="preserve"> </w:t>
      </w:r>
      <w:r>
        <w:t>repo</w:t>
      </w:r>
      <w:r w:rsidRPr="00BB0CDF">
        <w:rPr>
          <w:lang w:val="ru-RU"/>
        </w:rPr>
        <w:t>)</w:t>
      </w:r>
      <w:r w:rsidRPr="00BB0CDF">
        <w:rPr>
          <w:lang w:val="ru-RU"/>
        </w:rPr>
        <w:br/>
        <w:t xml:space="preserve">8) </w:t>
      </w:r>
      <w:r>
        <w:t>Deploy</w:t>
      </w:r>
      <w:r w:rsidRPr="00BB0CDF">
        <w:rPr>
          <w:lang w:val="ru-RU"/>
        </w:rPr>
        <w:t xml:space="preserve"> </w:t>
      </w:r>
      <w:r>
        <w:t>to</w:t>
      </w:r>
      <w:r w:rsidRPr="00BB0CDF">
        <w:rPr>
          <w:lang w:val="ru-RU"/>
        </w:rPr>
        <w:t xml:space="preserve"> </w:t>
      </w:r>
      <w:r>
        <w:t>staging</w:t>
      </w:r>
      <w:r w:rsidRPr="00BB0CDF">
        <w:rPr>
          <w:lang w:val="ru-RU"/>
        </w:rPr>
        <w:t xml:space="preserve"> → </w:t>
      </w:r>
      <w:r>
        <w:t>smoke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br/>
        <w:t xml:space="preserve">9) </w:t>
      </w:r>
      <w:r>
        <w:t>Approve</w:t>
      </w:r>
      <w:r w:rsidRPr="00BB0CDF">
        <w:rPr>
          <w:lang w:val="ru-RU"/>
        </w:rPr>
        <w:t>/</w:t>
      </w:r>
      <w:r>
        <w:t>Policy</w:t>
      </w:r>
      <w:r w:rsidRPr="00BB0CDF">
        <w:rPr>
          <w:lang w:val="ru-RU"/>
        </w:rPr>
        <w:t xml:space="preserve"> </w:t>
      </w:r>
      <w:r>
        <w:t>gates</w:t>
      </w:r>
      <w:r w:rsidRPr="00BB0CDF">
        <w:rPr>
          <w:lang w:val="ru-RU"/>
        </w:rPr>
        <w:t xml:space="preserve"> → ручной/авто контроль</w:t>
      </w:r>
      <w:r w:rsidRPr="00BB0CDF">
        <w:rPr>
          <w:lang w:val="ru-RU"/>
        </w:rPr>
        <w:br/>
        <w:t xml:space="preserve">10) </w:t>
      </w:r>
      <w:r>
        <w:t>Deploy</w:t>
      </w:r>
      <w:r w:rsidRPr="00BB0CDF">
        <w:rPr>
          <w:lang w:val="ru-RU"/>
        </w:rPr>
        <w:t xml:space="preserve"> </w:t>
      </w:r>
      <w:r>
        <w:t>to</w:t>
      </w:r>
      <w:r w:rsidRPr="00BB0CDF">
        <w:rPr>
          <w:lang w:val="ru-RU"/>
        </w:rPr>
        <w:t xml:space="preserve"> </w:t>
      </w:r>
      <w:r>
        <w:t>production</w:t>
      </w:r>
      <w:r w:rsidRPr="00BB0CDF">
        <w:rPr>
          <w:lang w:val="ru-RU"/>
        </w:rPr>
        <w:t xml:space="preserve"> → </w:t>
      </w:r>
      <w:r>
        <w:t>canary</w:t>
      </w:r>
      <w:r w:rsidRPr="00BB0CDF">
        <w:rPr>
          <w:lang w:val="ru-RU"/>
        </w:rPr>
        <w:t>/</w:t>
      </w:r>
      <w:r>
        <w:t>blue</w:t>
      </w:r>
      <w:r w:rsidRPr="00BB0CDF">
        <w:rPr>
          <w:lang w:val="ru-RU"/>
        </w:rPr>
        <w:t>-</w:t>
      </w:r>
      <w:r>
        <w:t>green</w:t>
      </w:r>
      <w:r w:rsidRPr="00BB0CDF">
        <w:rPr>
          <w:lang w:val="ru-RU"/>
        </w:rPr>
        <w:t>/</w:t>
      </w:r>
      <w:r>
        <w:t>rolling</w:t>
      </w:r>
      <w:r w:rsidRPr="00BB0CDF">
        <w:rPr>
          <w:lang w:val="ru-RU"/>
        </w:rPr>
        <w:br/>
        <w:t xml:space="preserve">11) </w:t>
      </w:r>
      <w:r>
        <w:t>Monitor</w:t>
      </w:r>
      <w:r w:rsidRPr="00BB0CDF">
        <w:rPr>
          <w:lang w:val="ru-RU"/>
        </w:rPr>
        <w:t xml:space="preserve"> → метрики/логи/трейсы</w:t>
      </w:r>
      <w:r w:rsidRPr="00BB0CDF">
        <w:rPr>
          <w:lang w:val="ru-RU"/>
        </w:rPr>
        <w:br/>
        <w:t xml:space="preserve">12) </w:t>
      </w:r>
      <w:r>
        <w:t>Rollback</w:t>
      </w:r>
      <w:r w:rsidRPr="00BB0CDF">
        <w:rPr>
          <w:lang w:val="ru-RU"/>
        </w:rPr>
        <w:t>/</w:t>
      </w:r>
      <w:r>
        <w:t>rollforward</w:t>
      </w:r>
      <w:r w:rsidRPr="00BB0CDF">
        <w:rPr>
          <w:lang w:val="ru-RU"/>
        </w:rPr>
        <w:t xml:space="preserve"> → откат или быстрый фикс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>3. Артефакты: что мы “доставляем”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В </w:t>
      </w:r>
      <w:r>
        <w:t>smart</w:t>
      </w:r>
      <w:r w:rsidRPr="00BB0CDF">
        <w:rPr>
          <w:lang w:val="ru-RU"/>
        </w:rPr>
        <w:t>‑инфраструктуре артефакты бывают разные:</w:t>
      </w:r>
      <w:r w:rsidRPr="00BB0CDF">
        <w:rPr>
          <w:lang w:val="ru-RU"/>
        </w:rPr>
        <w:br/>
        <w:t>• контейнеры (</w:t>
      </w:r>
      <w:r>
        <w:t>microservices</w:t>
      </w:r>
      <w:r w:rsidRPr="00BB0CDF">
        <w:rPr>
          <w:lang w:val="ru-RU"/>
        </w:rPr>
        <w:t>, обработчики телеметрии)</w:t>
      </w:r>
      <w:r w:rsidRPr="00BB0CDF">
        <w:rPr>
          <w:lang w:val="ru-RU"/>
        </w:rPr>
        <w:br/>
        <w:t>• конфигурации (</w:t>
      </w:r>
      <w:r>
        <w:t>Infrastructure</w:t>
      </w:r>
      <w:r w:rsidRPr="00BB0CDF">
        <w:rPr>
          <w:lang w:val="ru-RU"/>
        </w:rPr>
        <w:t xml:space="preserve"> </w:t>
      </w:r>
      <w:r>
        <w:t>as</w:t>
      </w:r>
      <w:r w:rsidRPr="00BB0CDF">
        <w:rPr>
          <w:lang w:val="ru-RU"/>
        </w:rPr>
        <w:t xml:space="preserve"> </w:t>
      </w:r>
      <w:r>
        <w:t>Code</w:t>
      </w:r>
      <w:r w:rsidRPr="00BB0CDF">
        <w:rPr>
          <w:lang w:val="ru-RU"/>
        </w:rPr>
        <w:t>)</w:t>
      </w:r>
      <w:r w:rsidRPr="00BB0CDF">
        <w:rPr>
          <w:lang w:val="ru-RU"/>
        </w:rPr>
        <w:br/>
        <w:t>• прошивки (</w:t>
      </w:r>
      <w:r>
        <w:t>edge</w:t>
      </w:r>
      <w:r w:rsidRPr="00BB0CDF">
        <w:rPr>
          <w:lang w:val="ru-RU"/>
        </w:rPr>
        <w:t>‑шлюзы, контроллеры)</w:t>
      </w:r>
      <w:r w:rsidRPr="00BB0CDF">
        <w:rPr>
          <w:lang w:val="ru-RU"/>
        </w:rPr>
        <w:br/>
        <w:t xml:space="preserve">• модели </w:t>
      </w:r>
      <w:r>
        <w:t>ML</w:t>
      </w:r>
      <w:r w:rsidRPr="00BB0CDF">
        <w:rPr>
          <w:lang w:val="ru-RU"/>
        </w:rPr>
        <w:t xml:space="preserve"> (версии моделей, калибровки, пороги)</w:t>
      </w:r>
      <w:r w:rsidRPr="00BB0CDF">
        <w:rPr>
          <w:lang w:val="ru-RU"/>
        </w:rPr>
        <w:br/>
        <w:t>• схемы БД/миграции</w:t>
      </w:r>
      <w:r w:rsidRPr="00BB0CDF">
        <w:rPr>
          <w:lang w:val="ru-RU"/>
        </w:rPr>
        <w:br/>
      </w:r>
      <w:r w:rsidRPr="00BB0CDF">
        <w:rPr>
          <w:lang w:val="ru-RU"/>
        </w:rPr>
        <w:br/>
      </w:r>
      <w:r w:rsidRPr="00BB0CDF">
        <w:rPr>
          <w:lang w:val="ru-RU"/>
        </w:rPr>
        <w:lastRenderedPageBreak/>
        <w:t>Важный принцип: артефакт должен быть неизменяемым (</w:t>
      </w:r>
      <w:r>
        <w:t>immutable</w:t>
      </w:r>
      <w:r w:rsidRPr="00BB0CDF">
        <w:rPr>
          <w:lang w:val="ru-RU"/>
        </w:rPr>
        <w:t xml:space="preserve">). То, что протестировано в </w:t>
      </w:r>
      <w:r>
        <w:t>staging</w:t>
      </w:r>
      <w:r w:rsidRPr="00BB0CDF">
        <w:rPr>
          <w:lang w:val="ru-RU"/>
        </w:rPr>
        <w:t xml:space="preserve">, должно быть тем же, что уходит в </w:t>
      </w:r>
      <w:r>
        <w:t>production</w:t>
      </w:r>
      <w:r w:rsidRPr="00BB0CDF">
        <w:rPr>
          <w:lang w:val="ru-RU"/>
        </w:rPr>
        <w:t>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 xml:space="preserve">4. Тестирование в </w:t>
      </w:r>
      <w:r>
        <w:t>CI</w:t>
      </w:r>
      <w:r w:rsidRPr="00BB0CDF">
        <w:rPr>
          <w:lang w:val="ru-RU"/>
        </w:rPr>
        <w:t>: уровни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>Уровни тестов:</w:t>
      </w:r>
      <w:r w:rsidRPr="00BB0CDF">
        <w:rPr>
          <w:lang w:val="ru-RU"/>
        </w:rPr>
        <w:br/>
        <w:t xml:space="preserve">1) </w:t>
      </w:r>
      <w:r>
        <w:t>Unit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t xml:space="preserve"> — проверка функций/классов; должны быть быстрыми.</w:t>
      </w:r>
      <w:r w:rsidRPr="00BB0CDF">
        <w:rPr>
          <w:lang w:val="ru-RU"/>
        </w:rPr>
        <w:br/>
        <w:t xml:space="preserve">2) </w:t>
      </w:r>
      <w:r>
        <w:t>Integration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t xml:space="preserve"> — проверка взаимодействия сервисов и внешних зависимостей.</w:t>
      </w:r>
      <w:r w:rsidRPr="00BB0CDF">
        <w:rPr>
          <w:lang w:val="ru-RU"/>
        </w:rPr>
        <w:br/>
        <w:t xml:space="preserve">3) </w:t>
      </w:r>
      <w:r>
        <w:t>Contract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t xml:space="preserve"> — </w:t>
      </w:r>
      <w:r>
        <w:t>API</w:t>
      </w:r>
      <w:r w:rsidRPr="00BB0CDF">
        <w:rPr>
          <w:lang w:val="ru-RU"/>
        </w:rPr>
        <w:t xml:space="preserve">‑контракты (сервис </w:t>
      </w:r>
      <w:r>
        <w:t>A</w:t>
      </w:r>
      <w:r w:rsidRPr="00BB0CDF">
        <w:rPr>
          <w:lang w:val="ru-RU"/>
        </w:rPr>
        <w:t xml:space="preserve"> ожидает формат сервиса </w:t>
      </w:r>
      <w:r>
        <w:t>B</w:t>
      </w:r>
      <w:r w:rsidRPr="00BB0CDF">
        <w:rPr>
          <w:lang w:val="ru-RU"/>
        </w:rPr>
        <w:t>).</w:t>
      </w:r>
      <w:r w:rsidRPr="00BB0CDF">
        <w:rPr>
          <w:lang w:val="ru-RU"/>
        </w:rPr>
        <w:br/>
        <w:t xml:space="preserve">4) </w:t>
      </w:r>
      <w:r>
        <w:t>E</w:t>
      </w:r>
      <w:r w:rsidRPr="00BB0CDF">
        <w:rPr>
          <w:lang w:val="ru-RU"/>
        </w:rPr>
        <w:t>2</w:t>
      </w:r>
      <w:r>
        <w:t>E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t xml:space="preserve"> — сценарии “как пользователь”.</w:t>
      </w:r>
      <w:r w:rsidRPr="00BB0CDF">
        <w:rPr>
          <w:lang w:val="ru-RU"/>
        </w:rPr>
        <w:br/>
      </w:r>
      <w:r>
        <w:t>5) Performance tests — нагрузка, latency, throughput.</w:t>
      </w:r>
      <w:r>
        <w:br/>
        <w:t>6) Chaos/failover tests — проверка устойчивости (в безопасной среде).</w:t>
      </w:r>
      <w:r>
        <w:br/>
      </w:r>
      <w:r>
        <w:br/>
      </w:r>
      <w:r w:rsidRPr="00BB0CDF">
        <w:rPr>
          <w:lang w:val="ru-RU"/>
        </w:rPr>
        <w:t xml:space="preserve">Правило: чем ближе к продакшну, тем тесты дороже и реже; в </w:t>
      </w:r>
      <w:r>
        <w:t>CI</w:t>
      </w:r>
      <w:r w:rsidRPr="00BB0CDF">
        <w:rPr>
          <w:lang w:val="ru-RU"/>
        </w:rPr>
        <w:t xml:space="preserve"> важны быстрые проверки, а тяжелые — по расписанию или перед релизом.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>5. Деплой: стратегии выкатывания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>Основные стратегии:</w:t>
      </w:r>
      <w:r w:rsidRPr="00BB0CDF">
        <w:rPr>
          <w:lang w:val="ru-RU"/>
        </w:rPr>
        <w:br/>
        <w:t xml:space="preserve">• </w:t>
      </w:r>
      <w:r>
        <w:t>Rolling</w:t>
      </w:r>
      <w:r w:rsidRPr="00BB0CDF">
        <w:rPr>
          <w:lang w:val="ru-RU"/>
        </w:rPr>
        <w:t xml:space="preserve"> </w:t>
      </w:r>
      <w:r>
        <w:t>update</w:t>
      </w:r>
      <w:r w:rsidRPr="00BB0CDF">
        <w:rPr>
          <w:lang w:val="ru-RU"/>
        </w:rPr>
        <w:t xml:space="preserve"> — постепенная замена реплик.</w:t>
      </w:r>
      <w:r w:rsidRPr="00BB0CDF">
        <w:rPr>
          <w:lang w:val="ru-RU"/>
        </w:rPr>
        <w:br/>
        <w:t xml:space="preserve">• </w:t>
      </w:r>
      <w:r>
        <w:t>Blue</w:t>
      </w:r>
      <w:r w:rsidRPr="00BB0CDF">
        <w:rPr>
          <w:lang w:val="ru-RU"/>
        </w:rPr>
        <w:t>/</w:t>
      </w:r>
      <w:r>
        <w:t>Green</w:t>
      </w:r>
      <w:r w:rsidRPr="00BB0CDF">
        <w:rPr>
          <w:lang w:val="ru-RU"/>
        </w:rPr>
        <w:t xml:space="preserve"> — две среды, переключение трафика.</w:t>
      </w:r>
      <w:r w:rsidRPr="00BB0CDF">
        <w:rPr>
          <w:lang w:val="ru-RU"/>
        </w:rPr>
        <w:br/>
        <w:t xml:space="preserve">• </w:t>
      </w:r>
      <w:r>
        <w:t>Canary</w:t>
      </w:r>
      <w:r w:rsidRPr="00BB0CDF">
        <w:rPr>
          <w:lang w:val="ru-RU"/>
        </w:rPr>
        <w:t xml:space="preserve"> — небольшой процент трафика на новую версию, затем расширение.</w:t>
      </w:r>
      <w:r w:rsidRPr="00BB0CDF">
        <w:rPr>
          <w:lang w:val="ru-RU"/>
        </w:rPr>
        <w:br/>
        <w:t xml:space="preserve">• </w:t>
      </w:r>
      <w:r>
        <w:t>Shadow</w:t>
      </w:r>
      <w:r w:rsidRPr="00BB0CDF">
        <w:rPr>
          <w:lang w:val="ru-RU"/>
        </w:rPr>
        <w:t xml:space="preserve"> — новая версия получает копию трафика, но не отвечает пользователю.</w:t>
      </w:r>
      <w:r w:rsidRPr="00BB0CDF">
        <w:rPr>
          <w:lang w:val="ru-RU"/>
        </w:rPr>
        <w:br/>
      </w:r>
      <w:r w:rsidRPr="00BB0CDF">
        <w:rPr>
          <w:lang w:val="ru-RU"/>
        </w:rPr>
        <w:br/>
        <w:t xml:space="preserve">Для </w:t>
      </w:r>
      <w:r>
        <w:t>smart</w:t>
      </w:r>
      <w:r w:rsidRPr="00BB0CDF">
        <w:rPr>
          <w:lang w:val="ru-RU"/>
        </w:rPr>
        <w:t xml:space="preserve">‑систем особенно полезны </w:t>
      </w:r>
      <w:r>
        <w:t>canary</w:t>
      </w:r>
      <w:r w:rsidRPr="00BB0CDF">
        <w:rPr>
          <w:lang w:val="ru-RU"/>
        </w:rPr>
        <w:t xml:space="preserve"> и </w:t>
      </w:r>
      <w:r>
        <w:t>blue</w:t>
      </w:r>
      <w:r w:rsidRPr="00BB0CDF">
        <w:rPr>
          <w:lang w:val="ru-RU"/>
        </w:rPr>
        <w:t>/</w:t>
      </w:r>
      <w:r>
        <w:t>green</w:t>
      </w:r>
      <w:r w:rsidRPr="00BB0CDF">
        <w:rPr>
          <w:lang w:val="ru-RU"/>
        </w:rPr>
        <w:t>, чтобы снизить риск отказа центральных компонентов (брокер/обработка/БД/дашборды).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 xml:space="preserve">6. </w:t>
      </w:r>
      <w:r>
        <w:t>Rollback</w:t>
      </w:r>
      <w:r w:rsidRPr="00BB0CDF">
        <w:rPr>
          <w:lang w:val="ru-RU"/>
        </w:rPr>
        <w:t xml:space="preserve"> и </w:t>
      </w:r>
      <w:r>
        <w:t>rollforward</w:t>
      </w:r>
    </w:p>
    <w:p w:rsidR="00E12A84" w:rsidRPr="00BB0CDF" w:rsidRDefault="00000000">
      <w:pPr>
        <w:rPr>
          <w:lang w:val="ru-RU"/>
        </w:rPr>
      </w:pPr>
      <w:r>
        <w:t>Rollback</w:t>
      </w:r>
      <w:r w:rsidRPr="00BB0CDF">
        <w:rPr>
          <w:lang w:val="ru-RU"/>
        </w:rPr>
        <w:t xml:space="preserve"> — откат на предыдущую стабильную версию.</w:t>
      </w:r>
      <w:r w:rsidRPr="00BB0CDF">
        <w:rPr>
          <w:lang w:val="ru-RU"/>
        </w:rPr>
        <w:br/>
      </w:r>
      <w:r>
        <w:t>Rollforward</w:t>
      </w:r>
      <w:r w:rsidRPr="00BB0CDF">
        <w:rPr>
          <w:lang w:val="ru-RU"/>
        </w:rPr>
        <w:t xml:space="preserve"> — быстрый выпуск исправления поверх проблемной версии.</w:t>
      </w:r>
      <w:r w:rsidRPr="00BB0CDF">
        <w:rPr>
          <w:lang w:val="ru-RU"/>
        </w:rPr>
        <w:br/>
      </w:r>
      <w:r w:rsidRPr="00BB0CDF">
        <w:rPr>
          <w:lang w:val="ru-RU"/>
        </w:rPr>
        <w:br/>
        <w:t xml:space="preserve">Когда </w:t>
      </w:r>
      <w:r>
        <w:t>rollback</w:t>
      </w:r>
      <w:r w:rsidRPr="00BB0CDF">
        <w:rPr>
          <w:lang w:val="ru-RU"/>
        </w:rPr>
        <w:t xml:space="preserve"> сложен:</w:t>
      </w:r>
      <w:r w:rsidRPr="00BB0CDF">
        <w:rPr>
          <w:lang w:val="ru-RU"/>
        </w:rPr>
        <w:br/>
        <w:t>• изменения схемы БД без обратимых миграций</w:t>
      </w:r>
      <w:r w:rsidRPr="00BB0CDF">
        <w:rPr>
          <w:lang w:val="ru-RU"/>
        </w:rPr>
        <w:br/>
        <w:t>• изменения форматов сообщений без обратной совместимости</w:t>
      </w:r>
      <w:r w:rsidRPr="00BB0CDF">
        <w:rPr>
          <w:lang w:val="ru-RU"/>
        </w:rPr>
        <w:br/>
      </w:r>
      <w:r w:rsidRPr="00BB0CDF">
        <w:rPr>
          <w:lang w:val="ru-RU"/>
        </w:rPr>
        <w:br/>
        <w:t>Практики для безопасного отката:</w:t>
      </w:r>
      <w:r w:rsidRPr="00BB0CDF">
        <w:rPr>
          <w:lang w:val="ru-RU"/>
        </w:rPr>
        <w:br/>
        <w:t xml:space="preserve">• </w:t>
      </w:r>
      <w:r>
        <w:t>backward</w:t>
      </w:r>
      <w:r w:rsidRPr="00BB0CDF">
        <w:rPr>
          <w:lang w:val="ru-RU"/>
        </w:rPr>
        <w:t xml:space="preserve"> </w:t>
      </w:r>
      <w:r>
        <w:t>compatibility</w:t>
      </w:r>
      <w:r w:rsidRPr="00BB0CDF">
        <w:rPr>
          <w:lang w:val="ru-RU"/>
        </w:rPr>
        <w:t xml:space="preserve"> (старое и новое должны сосуществовать)</w:t>
      </w:r>
      <w:r w:rsidRPr="00BB0CDF">
        <w:rPr>
          <w:lang w:val="ru-RU"/>
        </w:rPr>
        <w:br/>
        <w:t>• обратимые миграции (или “</w:t>
      </w:r>
      <w:r>
        <w:t>expand</w:t>
      </w:r>
      <w:r w:rsidRPr="00BB0CDF">
        <w:rPr>
          <w:lang w:val="ru-RU"/>
        </w:rPr>
        <w:t>/</w:t>
      </w:r>
      <w:r>
        <w:t>contract</w:t>
      </w:r>
      <w:r w:rsidRPr="00BB0CDF">
        <w:rPr>
          <w:lang w:val="ru-RU"/>
        </w:rPr>
        <w:t>” подход)</w:t>
      </w:r>
      <w:r w:rsidRPr="00BB0CDF">
        <w:rPr>
          <w:lang w:val="ru-RU"/>
        </w:rPr>
        <w:br/>
        <w:t xml:space="preserve">• версионирование </w:t>
      </w:r>
      <w:r>
        <w:t>API</w:t>
      </w:r>
      <w:r w:rsidRPr="00BB0CDF">
        <w:rPr>
          <w:lang w:val="ru-RU"/>
        </w:rPr>
        <w:t>/событий</w:t>
      </w:r>
      <w:r w:rsidRPr="00BB0CDF">
        <w:rPr>
          <w:lang w:val="ru-RU"/>
        </w:rPr>
        <w:br/>
        <w:t xml:space="preserve">• </w:t>
      </w:r>
      <w:r>
        <w:t>feature</w:t>
      </w:r>
      <w:r w:rsidRPr="00BB0CDF">
        <w:rPr>
          <w:lang w:val="ru-RU"/>
        </w:rPr>
        <w:t xml:space="preserve"> </w:t>
      </w:r>
      <w:r>
        <w:t>flags</w:t>
      </w:r>
      <w:r w:rsidRPr="00BB0CDF">
        <w:rPr>
          <w:lang w:val="ru-RU"/>
        </w:rPr>
        <w:t xml:space="preserve"> (включение функций без релиза)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lastRenderedPageBreak/>
        <w:t>7. Конфигурация и инфраструктура как код (</w:t>
      </w:r>
      <w:r>
        <w:t>IaC</w:t>
      </w:r>
      <w:r w:rsidRPr="00BB0CDF">
        <w:rPr>
          <w:lang w:val="ru-RU"/>
        </w:rPr>
        <w:t>)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>В эксплуатации конфигурация — источник многих инцидентов.</w:t>
      </w:r>
      <w:r w:rsidRPr="00BB0CDF">
        <w:rPr>
          <w:lang w:val="ru-RU"/>
        </w:rPr>
        <w:br/>
      </w:r>
      <w:r w:rsidRPr="00BB0CDF">
        <w:rPr>
          <w:lang w:val="ru-RU"/>
        </w:rPr>
        <w:br/>
        <w:t>Практики:</w:t>
      </w:r>
      <w:r w:rsidRPr="00BB0CDF">
        <w:rPr>
          <w:lang w:val="ru-RU"/>
        </w:rPr>
        <w:br/>
        <w:t xml:space="preserve">• хранить конфигурации в </w:t>
      </w:r>
      <w:r>
        <w:t>Git</w:t>
      </w:r>
      <w:r w:rsidRPr="00BB0CDF">
        <w:rPr>
          <w:lang w:val="ru-RU"/>
        </w:rPr>
        <w:t xml:space="preserve"> (</w:t>
      </w:r>
      <w:r>
        <w:t>GitOps</w:t>
      </w:r>
      <w:r w:rsidRPr="00BB0CDF">
        <w:rPr>
          <w:lang w:val="ru-RU"/>
        </w:rPr>
        <w:t>)</w:t>
      </w:r>
      <w:r w:rsidRPr="00BB0CDF">
        <w:rPr>
          <w:lang w:val="ru-RU"/>
        </w:rPr>
        <w:br/>
        <w:t>• применять шаблоны и валидацию (</w:t>
      </w:r>
      <w:r>
        <w:t>lint</w:t>
      </w:r>
      <w:r w:rsidRPr="00BB0CDF">
        <w:rPr>
          <w:lang w:val="ru-RU"/>
        </w:rPr>
        <w:t>/</w:t>
      </w:r>
      <w:r>
        <w:t>validate</w:t>
      </w:r>
      <w:r w:rsidRPr="00BB0CDF">
        <w:rPr>
          <w:lang w:val="ru-RU"/>
        </w:rPr>
        <w:t>)</w:t>
      </w:r>
      <w:r w:rsidRPr="00BB0CDF">
        <w:rPr>
          <w:lang w:val="ru-RU"/>
        </w:rPr>
        <w:br/>
        <w:t>• разделять секреты и конфигурации</w:t>
      </w:r>
      <w:r w:rsidRPr="00BB0CDF">
        <w:rPr>
          <w:lang w:val="ru-RU"/>
        </w:rPr>
        <w:br/>
        <w:t xml:space="preserve">• иметь окружения: </w:t>
      </w:r>
      <w:r>
        <w:t>dev</w:t>
      </w:r>
      <w:r w:rsidRPr="00BB0CDF">
        <w:rPr>
          <w:lang w:val="ru-RU"/>
        </w:rPr>
        <w:t>/</w:t>
      </w:r>
      <w:r>
        <w:t>stage</w:t>
      </w:r>
      <w:r w:rsidRPr="00BB0CDF">
        <w:rPr>
          <w:lang w:val="ru-RU"/>
        </w:rPr>
        <w:t>/</w:t>
      </w:r>
      <w:r>
        <w:t>prod</w:t>
      </w:r>
      <w:r w:rsidRPr="00BB0CDF">
        <w:rPr>
          <w:lang w:val="ru-RU"/>
        </w:rPr>
        <w:t xml:space="preserve"> с явными параметрами</w:t>
      </w:r>
      <w:r w:rsidRPr="00BB0CDF">
        <w:rPr>
          <w:lang w:val="ru-RU"/>
        </w:rPr>
        <w:br/>
      </w:r>
      <w:r w:rsidRPr="00BB0CDF">
        <w:rPr>
          <w:lang w:val="ru-RU"/>
        </w:rPr>
        <w:br/>
      </w:r>
      <w:r>
        <w:t>IaC</w:t>
      </w:r>
      <w:r w:rsidRPr="00BB0CDF">
        <w:rPr>
          <w:lang w:val="ru-RU"/>
        </w:rPr>
        <w:t xml:space="preserve"> (</w:t>
      </w:r>
      <w:r>
        <w:t>Terraform</w:t>
      </w:r>
      <w:r w:rsidRPr="00BB0CDF">
        <w:rPr>
          <w:lang w:val="ru-RU"/>
        </w:rPr>
        <w:t>/</w:t>
      </w:r>
      <w:r>
        <w:t>Ansible</w:t>
      </w:r>
      <w:r w:rsidRPr="00BB0CDF">
        <w:rPr>
          <w:lang w:val="ru-RU"/>
        </w:rPr>
        <w:t>/</w:t>
      </w:r>
      <w:r>
        <w:t>Helm</w:t>
      </w:r>
      <w:r w:rsidRPr="00BB0CDF">
        <w:rPr>
          <w:lang w:val="ru-RU"/>
        </w:rPr>
        <w:t>/</w:t>
      </w:r>
      <w:r>
        <w:t>Kustomize</w:t>
      </w:r>
      <w:r w:rsidRPr="00BB0CDF">
        <w:rPr>
          <w:lang w:val="ru-RU"/>
        </w:rPr>
        <w:t>) делает инфраструктуру воспроизводимой и позволяет откатывать изменения как код.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 xml:space="preserve">8. </w:t>
      </w:r>
      <w:r>
        <w:t>CI</w:t>
      </w:r>
      <w:r w:rsidRPr="00BB0CDF">
        <w:rPr>
          <w:lang w:val="ru-RU"/>
        </w:rPr>
        <w:t>/</w:t>
      </w:r>
      <w:r>
        <w:t>CD</w:t>
      </w:r>
      <w:r w:rsidRPr="00BB0CDF">
        <w:rPr>
          <w:lang w:val="ru-RU"/>
        </w:rPr>
        <w:t xml:space="preserve"> для </w:t>
      </w:r>
      <w:r>
        <w:t>edge</w:t>
      </w:r>
      <w:r w:rsidRPr="00BB0CDF">
        <w:rPr>
          <w:lang w:val="ru-RU"/>
        </w:rPr>
        <w:t xml:space="preserve"> и прошивок</w:t>
      </w:r>
    </w:p>
    <w:p w:rsidR="00E12A84" w:rsidRPr="00BB0CDF" w:rsidRDefault="00000000">
      <w:pPr>
        <w:rPr>
          <w:lang w:val="ru-RU"/>
        </w:rPr>
      </w:pPr>
      <w:r>
        <w:t>Edge</w:t>
      </w:r>
      <w:r w:rsidRPr="00BB0CDF">
        <w:rPr>
          <w:lang w:val="ru-RU"/>
        </w:rPr>
        <w:t xml:space="preserve"> отличается от облака:</w:t>
      </w:r>
      <w:r w:rsidRPr="00BB0CDF">
        <w:rPr>
          <w:lang w:val="ru-RU"/>
        </w:rPr>
        <w:br/>
        <w:t>• устройства часто офлайн или с плохим каналом</w:t>
      </w:r>
      <w:r w:rsidRPr="00BB0CDF">
        <w:rPr>
          <w:lang w:val="ru-RU"/>
        </w:rPr>
        <w:br/>
        <w:t>• обновления должны быть безопасными и устойчивыми к обрыву</w:t>
      </w:r>
      <w:r w:rsidRPr="00BB0CDF">
        <w:rPr>
          <w:lang w:val="ru-RU"/>
        </w:rPr>
        <w:br/>
        <w:t>• нужен контроль версий и групп устройств</w:t>
      </w:r>
      <w:r w:rsidRPr="00BB0CDF">
        <w:rPr>
          <w:lang w:val="ru-RU"/>
        </w:rPr>
        <w:br/>
      </w:r>
      <w:r w:rsidRPr="00BB0CDF">
        <w:rPr>
          <w:lang w:val="ru-RU"/>
        </w:rPr>
        <w:br/>
        <w:t xml:space="preserve">Практики </w:t>
      </w:r>
      <w:r>
        <w:t>OTA</w:t>
      </w:r>
      <w:r w:rsidRPr="00BB0CDF">
        <w:rPr>
          <w:lang w:val="ru-RU"/>
        </w:rPr>
        <w:t>:</w:t>
      </w:r>
      <w:r w:rsidRPr="00BB0CDF">
        <w:rPr>
          <w:lang w:val="ru-RU"/>
        </w:rPr>
        <w:br/>
        <w:t>• подпись прошивки/контейнера</w:t>
      </w:r>
      <w:r w:rsidRPr="00BB0CDF">
        <w:rPr>
          <w:lang w:val="ru-RU"/>
        </w:rPr>
        <w:br/>
        <w:t xml:space="preserve">• </w:t>
      </w:r>
      <w:r>
        <w:t>staged</w:t>
      </w:r>
      <w:r w:rsidRPr="00BB0CDF">
        <w:rPr>
          <w:lang w:val="ru-RU"/>
        </w:rPr>
        <w:t xml:space="preserve"> </w:t>
      </w:r>
      <w:r>
        <w:t>rollout</w:t>
      </w:r>
      <w:r w:rsidRPr="00BB0CDF">
        <w:rPr>
          <w:lang w:val="ru-RU"/>
        </w:rPr>
        <w:t xml:space="preserve"> по группам устройств</w:t>
      </w:r>
      <w:r w:rsidRPr="00BB0CDF">
        <w:rPr>
          <w:lang w:val="ru-RU"/>
        </w:rPr>
        <w:br/>
        <w:t xml:space="preserve">• </w:t>
      </w:r>
      <w:r>
        <w:t>canary</w:t>
      </w:r>
      <w:r w:rsidRPr="00BB0CDF">
        <w:rPr>
          <w:lang w:val="ru-RU"/>
        </w:rPr>
        <w:t>‑группа “первых” устройств</w:t>
      </w:r>
      <w:r w:rsidRPr="00BB0CDF">
        <w:rPr>
          <w:lang w:val="ru-RU"/>
        </w:rPr>
        <w:br/>
        <w:t>• проверка после установки (</w:t>
      </w:r>
      <w:r>
        <w:t>health</w:t>
      </w:r>
      <w:r w:rsidRPr="00BB0CDF">
        <w:rPr>
          <w:lang w:val="ru-RU"/>
        </w:rPr>
        <w:t xml:space="preserve"> </w:t>
      </w:r>
      <w:r>
        <w:t>checks</w:t>
      </w:r>
      <w:r w:rsidRPr="00BB0CDF">
        <w:rPr>
          <w:lang w:val="ru-RU"/>
        </w:rPr>
        <w:t>)</w:t>
      </w:r>
      <w:r w:rsidRPr="00BB0CDF">
        <w:rPr>
          <w:lang w:val="ru-RU"/>
        </w:rPr>
        <w:br/>
        <w:t xml:space="preserve">• возможность </w:t>
      </w:r>
      <w:r>
        <w:t>rollback</w:t>
      </w:r>
      <w:r w:rsidRPr="00BB0CDF">
        <w:rPr>
          <w:lang w:val="ru-RU"/>
        </w:rPr>
        <w:br/>
        <w:t>• ограничение скорости обновлений (чтобы не “убить” сеть)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 xml:space="preserve">9. Наблюдаемость релизов и </w:t>
      </w:r>
      <w:r>
        <w:t>SLO</w:t>
      </w:r>
    </w:p>
    <w:p w:rsidR="00E12A84" w:rsidRPr="00BB0CDF" w:rsidRDefault="00000000">
      <w:pPr>
        <w:rPr>
          <w:lang w:val="ru-RU"/>
        </w:rPr>
      </w:pPr>
      <w:r>
        <w:t>CI</w:t>
      </w:r>
      <w:r w:rsidRPr="00BB0CDF">
        <w:rPr>
          <w:lang w:val="ru-RU"/>
        </w:rPr>
        <w:t>/</w:t>
      </w:r>
      <w:r>
        <w:t>CD</w:t>
      </w:r>
      <w:r w:rsidRPr="00BB0CDF">
        <w:rPr>
          <w:lang w:val="ru-RU"/>
        </w:rPr>
        <w:t xml:space="preserve"> без наблюдаемости не работает: после выката нужно быстро понять, что стало хуже.</w:t>
      </w:r>
      <w:r w:rsidRPr="00BB0CDF">
        <w:rPr>
          <w:lang w:val="ru-RU"/>
        </w:rPr>
        <w:br/>
      </w:r>
      <w:r w:rsidRPr="00BB0CDF">
        <w:rPr>
          <w:lang w:val="ru-RU"/>
        </w:rPr>
        <w:br/>
        <w:t>Ключевые сигналы релиза:</w:t>
      </w:r>
      <w:r w:rsidRPr="00BB0CDF">
        <w:rPr>
          <w:lang w:val="ru-RU"/>
        </w:rPr>
        <w:br/>
        <w:t xml:space="preserve">• </w:t>
      </w:r>
      <w:r>
        <w:t>error</w:t>
      </w:r>
      <w:r w:rsidRPr="00BB0CDF">
        <w:rPr>
          <w:lang w:val="ru-RU"/>
        </w:rPr>
        <w:t xml:space="preserve"> </w:t>
      </w:r>
      <w:r>
        <w:t>rate</w:t>
      </w:r>
      <w:r w:rsidRPr="00BB0CDF">
        <w:rPr>
          <w:lang w:val="ru-RU"/>
        </w:rPr>
        <w:t xml:space="preserve">, </w:t>
      </w:r>
      <w:r>
        <w:t>latency</w:t>
      </w:r>
      <w:r w:rsidRPr="00BB0CDF">
        <w:rPr>
          <w:lang w:val="ru-RU"/>
        </w:rPr>
        <w:t xml:space="preserve">, </w:t>
      </w:r>
      <w:r>
        <w:t>saturation</w:t>
      </w:r>
      <w:r w:rsidRPr="00BB0CDF">
        <w:rPr>
          <w:lang w:val="ru-RU"/>
        </w:rPr>
        <w:br/>
        <w:t xml:space="preserve">• количество </w:t>
      </w:r>
      <w:r>
        <w:t>timeouts</w:t>
      </w:r>
      <w:r w:rsidRPr="00BB0CDF">
        <w:rPr>
          <w:lang w:val="ru-RU"/>
        </w:rPr>
        <w:t>/</w:t>
      </w:r>
      <w:r>
        <w:t>reties</w:t>
      </w:r>
      <w:r w:rsidRPr="00BB0CDF">
        <w:rPr>
          <w:lang w:val="ru-RU"/>
        </w:rPr>
        <w:br/>
        <w:t xml:space="preserve">• </w:t>
      </w:r>
      <w:r>
        <w:t>consumer</w:t>
      </w:r>
      <w:r w:rsidRPr="00BB0CDF">
        <w:rPr>
          <w:lang w:val="ru-RU"/>
        </w:rPr>
        <w:t xml:space="preserve"> </w:t>
      </w:r>
      <w:r>
        <w:t>lag</w:t>
      </w:r>
      <w:r w:rsidRPr="00BB0CDF">
        <w:rPr>
          <w:lang w:val="ru-RU"/>
        </w:rPr>
        <w:t xml:space="preserve"> (для стриминга)</w:t>
      </w:r>
      <w:r w:rsidRPr="00BB0CDF">
        <w:rPr>
          <w:lang w:val="ru-RU"/>
        </w:rPr>
        <w:br/>
        <w:t>• рост ошибок аутентификации</w:t>
      </w:r>
      <w:r w:rsidRPr="00BB0CDF">
        <w:rPr>
          <w:lang w:val="ru-RU"/>
        </w:rPr>
        <w:br/>
        <w:t>• отклонения телеметрии/аномалии</w:t>
      </w:r>
      <w:r w:rsidRPr="00BB0CDF">
        <w:rPr>
          <w:lang w:val="ru-RU"/>
        </w:rPr>
        <w:br/>
      </w:r>
      <w:r w:rsidRPr="00BB0CDF">
        <w:rPr>
          <w:lang w:val="ru-RU"/>
        </w:rPr>
        <w:br/>
      </w:r>
      <w:r>
        <w:t>SLO</w:t>
      </w:r>
      <w:r w:rsidRPr="00BB0CDF">
        <w:rPr>
          <w:lang w:val="ru-RU"/>
        </w:rPr>
        <w:t xml:space="preserve"> помогает формализовать “что значит нормально”. </w:t>
      </w:r>
      <w:r>
        <w:t>Canary</w:t>
      </w:r>
      <w:r w:rsidRPr="00BB0CDF">
        <w:rPr>
          <w:lang w:val="ru-RU"/>
        </w:rPr>
        <w:t xml:space="preserve">‑выкат обычно включает автоматическую проверку </w:t>
      </w:r>
      <w:r>
        <w:t>SLO</w:t>
      </w:r>
      <w:r w:rsidRPr="00BB0CDF">
        <w:rPr>
          <w:lang w:val="ru-RU"/>
        </w:rPr>
        <w:t>‑метрик.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lastRenderedPageBreak/>
        <w:t xml:space="preserve">10. Безопасность в </w:t>
      </w:r>
      <w:r>
        <w:t>CI</w:t>
      </w:r>
      <w:r w:rsidRPr="00BB0CDF">
        <w:rPr>
          <w:lang w:val="ru-RU"/>
        </w:rPr>
        <w:t>/</w:t>
      </w:r>
      <w:r>
        <w:t>CD</w:t>
      </w:r>
      <w:r w:rsidRPr="00BB0CDF">
        <w:rPr>
          <w:lang w:val="ru-RU"/>
        </w:rPr>
        <w:t xml:space="preserve"> (</w:t>
      </w:r>
      <w:r>
        <w:t>DevSecOps</w:t>
      </w:r>
      <w:r w:rsidRPr="00BB0CDF">
        <w:rPr>
          <w:lang w:val="ru-RU"/>
        </w:rPr>
        <w:t>)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>Нужно защищать не только прод, но и цепочку поставки:</w:t>
      </w:r>
      <w:r w:rsidRPr="00BB0CDF">
        <w:rPr>
          <w:lang w:val="ru-RU"/>
        </w:rPr>
        <w:br/>
        <w:t xml:space="preserve">• секреты: запрет ключей в репозитории, </w:t>
      </w:r>
      <w:r>
        <w:t>secret</w:t>
      </w:r>
      <w:r w:rsidRPr="00BB0CDF">
        <w:rPr>
          <w:lang w:val="ru-RU"/>
        </w:rPr>
        <w:t xml:space="preserve"> </w:t>
      </w:r>
      <w:r>
        <w:t>scanning</w:t>
      </w:r>
      <w:r w:rsidRPr="00BB0CDF">
        <w:rPr>
          <w:lang w:val="ru-RU"/>
        </w:rPr>
        <w:br/>
        <w:t>• зависимости: проверка уязвимостей (</w:t>
      </w:r>
      <w:r>
        <w:t>SCA</w:t>
      </w:r>
      <w:r w:rsidRPr="00BB0CDF">
        <w:rPr>
          <w:lang w:val="ru-RU"/>
        </w:rPr>
        <w:t>)</w:t>
      </w:r>
      <w:r w:rsidRPr="00BB0CDF">
        <w:rPr>
          <w:lang w:val="ru-RU"/>
        </w:rPr>
        <w:br/>
        <w:t>• контейнеры: сканирование образов</w:t>
      </w:r>
      <w:r w:rsidRPr="00BB0CDF">
        <w:rPr>
          <w:lang w:val="ru-RU"/>
        </w:rPr>
        <w:br/>
        <w:t xml:space="preserve">• </w:t>
      </w:r>
      <w:r>
        <w:t>SAST</w:t>
      </w:r>
      <w:r w:rsidRPr="00BB0CDF">
        <w:rPr>
          <w:lang w:val="ru-RU"/>
        </w:rPr>
        <w:t>/</w:t>
      </w:r>
      <w:r>
        <w:t>DAST</w:t>
      </w:r>
      <w:r w:rsidRPr="00BB0CDF">
        <w:rPr>
          <w:lang w:val="ru-RU"/>
        </w:rPr>
        <w:t xml:space="preserve"> (статический/динамический анализ)</w:t>
      </w:r>
      <w:r w:rsidRPr="00BB0CDF">
        <w:rPr>
          <w:lang w:val="ru-RU"/>
        </w:rPr>
        <w:br/>
        <w:t>• подпись артефактов и проверка целостности</w:t>
      </w:r>
      <w:r w:rsidRPr="00BB0CDF">
        <w:rPr>
          <w:lang w:val="ru-RU"/>
        </w:rPr>
        <w:br/>
        <w:t xml:space="preserve">• ограничения прав </w:t>
      </w:r>
      <w:r>
        <w:t>CI</w:t>
      </w:r>
      <w:r w:rsidRPr="00BB0CDF">
        <w:rPr>
          <w:lang w:val="ru-RU"/>
        </w:rPr>
        <w:t>‑раннеров (</w:t>
      </w:r>
      <w:r>
        <w:t>least</w:t>
      </w:r>
      <w:r w:rsidRPr="00BB0CDF">
        <w:rPr>
          <w:lang w:val="ru-RU"/>
        </w:rPr>
        <w:t xml:space="preserve"> </w:t>
      </w:r>
      <w:r>
        <w:t>privilege</w:t>
      </w:r>
      <w:r w:rsidRPr="00BB0CDF">
        <w:rPr>
          <w:lang w:val="ru-RU"/>
        </w:rPr>
        <w:t>)</w:t>
      </w:r>
      <w:r w:rsidRPr="00BB0CDF">
        <w:rPr>
          <w:lang w:val="ru-RU"/>
        </w:rPr>
        <w:br/>
      </w:r>
      <w:r w:rsidRPr="00BB0CDF">
        <w:rPr>
          <w:lang w:val="ru-RU"/>
        </w:rPr>
        <w:br/>
        <w:t xml:space="preserve">Идея: “что попало в </w:t>
      </w:r>
      <w:r>
        <w:t>pipeline</w:t>
      </w:r>
      <w:r w:rsidRPr="00BB0CDF">
        <w:rPr>
          <w:lang w:val="ru-RU"/>
        </w:rPr>
        <w:t xml:space="preserve"> — может попасть в прод”, значит </w:t>
      </w:r>
      <w:r>
        <w:t>pipeline</w:t>
      </w:r>
      <w:r w:rsidRPr="00BB0CDF">
        <w:rPr>
          <w:lang w:val="ru-RU"/>
        </w:rPr>
        <w:t xml:space="preserve"> — критическая зона.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>11. Практический пример пайплайна (словами)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>Пример для сервиса обработки телеметрии:</w:t>
      </w:r>
      <w:r w:rsidRPr="00BB0CDF">
        <w:rPr>
          <w:lang w:val="ru-RU"/>
        </w:rPr>
        <w:br/>
        <w:t xml:space="preserve">• </w:t>
      </w:r>
      <w:r>
        <w:t>PR</w:t>
      </w:r>
      <w:r w:rsidRPr="00BB0CDF">
        <w:rPr>
          <w:lang w:val="ru-RU"/>
        </w:rPr>
        <w:t xml:space="preserve">: линтер + </w:t>
      </w:r>
      <w:r>
        <w:t>unit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t xml:space="preserve"> + </w:t>
      </w:r>
      <w:r>
        <w:t>SAST</w:t>
      </w:r>
      <w:r w:rsidRPr="00BB0CDF">
        <w:rPr>
          <w:lang w:val="ru-RU"/>
        </w:rPr>
        <w:br/>
        <w:t xml:space="preserve">• </w:t>
      </w:r>
      <w:r>
        <w:t>Merge</w:t>
      </w:r>
      <w:r w:rsidRPr="00BB0CDF">
        <w:rPr>
          <w:lang w:val="ru-RU"/>
        </w:rPr>
        <w:t xml:space="preserve">: </w:t>
      </w:r>
      <w:r>
        <w:t>build</w:t>
      </w:r>
      <w:r w:rsidRPr="00BB0CDF">
        <w:rPr>
          <w:lang w:val="ru-RU"/>
        </w:rPr>
        <w:t xml:space="preserve"> </w:t>
      </w:r>
      <w:r>
        <w:t>docker</w:t>
      </w:r>
      <w:r w:rsidRPr="00BB0CDF">
        <w:rPr>
          <w:lang w:val="ru-RU"/>
        </w:rPr>
        <w:t xml:space="preserve"> </w:t>
      </w:r>
      <w:r>
        <w:t>image</w:t>
      </w:r>
      <w:r w:rsidRPr="00BB0CDF">
        <w:rPr>
          <w:lang w:val="ru-RU"/>
        </w:rPr>
        <w:t xml:space="preserve"> → </w:t>
      </w:r>
      <w:r>
        <w:t>scan</w:t>
      </w:r>
      <w:r w:rsidRPr="00BB0CDF">
        <w:rPr>
          <w:lang w:val="ru-RU"/>
        </w:rPr>
        <w:t xml:space="preserve"> → </w:t>
      </w:r>
      <w:r>
        <w:t>push</w:t>
      </w:r>
      <w:r w:rsidRPr="00BB0CDF">
        <w:rPr>
          <w:lang w:val="ru-RU"/>
        </w:rPr>
        <w:t xml:space="preserve"> </w:t>
      </w:r>
      <w:r>
        <w:t>registry</w:t>
      </w:r>
      <w:r w:rsidRPr="00BB0CDF">
        <w:rPr>
          <w:lang w:val="ru-RU"/>
        </w:rPr>
        <w:t xml:space="preserve"> → </w:t>
      </w:r>
      <w:r>
        <w:t>integration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t xml:space="preserve"> в </w:t>
      </w:r>
      <w:r>
        <w:t>docker</w:t>
      </w:r>
      <w:r w:rsidRPr="00BB0CDF">
        <w:rPr>
          <w:lang w:val="ru-RU"/>
        </w:rPr>
        <w:t>-</w:t>
      </w:r>
      <w:r>
        <w:t>compose</w:t>
      </w:r>
      <w:r w:rsidRPr="00BB0CDF">
        <w:rPr>
          <w:lang w:val="ru-RU"/>
        </w:rPr>
        <w:br/>
        <w:t xml:space="preserve">• </w:t>
      </w:r>
      <w:r>
        <w:t>Staging</w:t>
      </w:r>
      <w:r w:rsidRPr="00BB0CDF">
        <w:rPr>
          <w:lang w:val="ru-RU"/>
        </w:rPr>
        <w:t xml:space="preserve">: </w:t>
      </w:r>
      <w:r>
        <w:t>deploy</w:t>
      </w:r>
      <w:r w:rsidRPr="00BB0CDF">
        <w:rPr>
          <w:lang w:val="ru-RU"/>
        </w:rPr>
        <w:t xml:space="preserve"> → </w:t>
      </w:r>
      <w:r>
        <w:t>smoke</w:t>
      </w:r>
      <w:r w:rsidRPr="00BB0CDF">
        <w:rPr>
          <w:lang w:val="ru-RU"/>
        </w:rPr>
        <w:t xml:space="preserve"> </w:t>
      </w:r>
      <w:r>
        <w:t>tests</w:t>
      </w:r>
      <w:r w:rsidRPr="00BB0CDF">
        <w:rPr>
          <w:lang w:val="ru-RU"/>
        </w:rPr>
        <w:t xml:space="preserve"> → нагрузочный прогон малого уровня</w:t>
      </w:r>
      <w:r w:rsidRPr="00BB0CDF">
        <w:rPr>
          <w:lang w:val="ru-RU"/>
        </w:rPr>
        <w:br/>
        <w:t xml:space="preserve">• </w:t>
      </w:r>
      <w:r>
        <w:t>Prod</w:t>
      </w:r>
      <w:r w:rsidRPr="00BB0CDF">
        <w:rPr>
          <w:lang w:val="ru-RU"/>
        </w:rPr>
        <w:t xml:space="preserve">: </w:t>
      </w:r>
      <w:r>
        <w:t>canary</w:t>
      </w:r>
      <w:r w:rsidRPr="00BB0CDF">
        <w:rPr>
          <w:lang w:val="ru-RU"/>
        </w:rPr>
        <w:t xml:space="preserve"> 5% → проверка </w:t>
      </w:r>
      <w:r>
        <w:t>SLO</w:t>
      </w:r>
      <w:r w:rsidRPr="00BB0CDF">
        <w:rPr>
          <w:lang w:val="ru-RU"/>
        </w:rPr>
        <w:t xml:space="preserve"> (</w:t>
      </w:r>
      <w:r>
        <w:t>latency</w:t>
      </w:r>
      <w:r w:rsidRPr="00BB0CDF">
        <w:rPr>
          <w:lang w:val="ru-RU"/>
        </w:rPr>
        <w:t>&lt;200</w:t>
      </w:r>
      <w:r>
        <w:t>ms</w:t>
      </w:r>
      <w:r w:rsidRPr="00BB0CDF">
        <w:rPr>
          <w:lang w:val="ru-RU"/>
        </w:rPr>
        <w:t xml:space="preserve">, </w:t>
      </w:r>
      <w:r>
        <w:t>error</w:t>
      </w:r>
      <w:r w:rsidRPr="00BB0CDF">
        <w:rPr>
          <w:lang w:val="ru-RU"/>
        </w:rPr>
        <w:t>&lt;1%) → расширение до 100%</w:t>
      </w:r>
      <w:r w:rsidRPr="00BB0CDF">
        <w:rPr>
          <w:lang w:val="ru-RU"/>
        </w:rPr>
        <w:br/>
        <w:t xml:space="preserve">• При нарушении </w:t>
      </w:r>
      <w:r>
        <w:t>SLO</w:t>
      </w:r>
      <w:r w:rsidRPr="00BB0CDF">
        <w:rPr>
          <w:lang w:val="ru-RU"/>
        </w:rPr>
        <w:t xml:space="preserve">: автоматический </w:t>
      </w:r>
      <w:r>
        <w:t>rollback</w:t>
      </w:r>
      <w:r w:rsidRPr="00BB0CDF">
        <w:rPr>
          <w:lang w:val="ru-RU"/>
        </w:rPr>
        <w:t xml:space="preserve"> на прошлый </w:t>
      </w:r>
      <w:r>
        <w:t>tag</w:t>
      </w:r>
      <w:r w:rsidRPr="00BB0CDF">
        <w:rPr>
          <w:lang w:val="ru-RU"/>
        </w:rPr>
        <w:br/>
      </w:r>
      <w:r w:rsidRPr="00BB0CDF">
        <w:rPr>
          <w:lang w:val="ru-RU"/>
        </w:rPr>
        <w:br/>
        <w:t xml:space="preserve">Для </w:t>
      </w:r>
      <w:r>
        <w:t>edge</w:t>
      </w:r>
      <w:r w:rsidRPr="00BB0CDF">
        <w:rPr>
          <w:lang w:val="ru-RU"/>
        </w:rPr>
        <w:t xml:space="preserve">‑контейнера/прошивки: </w:t>
      </w:r>
      <w:r>
        <w:t>staged</w:t>
      </w:r>
      <w:r w:rsidRPr="00BB0CDF">
        <w:rPr>
          <w:lang w:val="ru-RU"/>
        </w:rPr>
        <w:t xml:space="preserve"> </w:t>
      </w:r>
      <w:r>
        <w:t>rollout</w:t>
      </w:r>
      <w:r w:rsidRPr="00BB0CDF">
        <w:rPr>
          <w:lang w:val="ru-RU"/>
        </w:rPr>
        <w:t xml:space="preserve"> по группам устройств + </w:t>
      </w:r>
      <w:r>
        <w:t>health</w:t>
      </w:r>
      <w:r w:rsidRPr="00BB0CDF">
        <w:rPr>
          <w:lang w:val="ru-RU"/>
        </w:rPr>
        <w:t xml:space="preserve"> </w:t>
      </w:r>
      <w:r>
        <w:t>checks</w:t>
      </w:r>
      <w:r w:rsidRPr="00BB0CDF">
        <w:rPr>
          <w:lang w:val="ru-RU"/>
        </w:rPr>
        <w:t xml:space="preserve"> + </w:t>
      </w:r>
      <w:r>
        <w:t>rollback</w:t>
      </w:r>
      <w:r w:rsidRPr="00BB0CDF">
        <w:rPr>
          <w:lang w:val="ru-RU"/>
        </w:rPr>
        <w:t>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>12. Итоги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• </w:t>
      </w:r>
      <w:r>
        <w:t>CI</w:t>
      </w:r>
      <w:r w:rsidRPr="00BB0CDF">
        <w:rPr>
          <w:lang w:val="ru-RU"/>
        </w:rPr>
        <w:t>/</w:t>
      </w:r>
      <w:r>
        <w:t>CD</w:t>
      </w:r>
      <w:r w:rsidRPr="00BB0CDF">
        <w:rPr>
          <w:lang w:val="ru-RU"/>
        </w:rPr>
        <w:t xml:space="preserve"> снижает риск релизов за счёт автоматизации и повторяемости.</w:t>
      </w:r>
      <w:r w:rsidRPr="00BB0CDF">
        <w:rPr>
          <w:lang w:val="ru-RU"/>
        </w:rPr>
        <w:br/>
        <w:t xml:space="preserve">• Тесты строятся слоями: быстрые в </w:t>
      </w:r>
      <w:r>
        <w:t>CI</w:t>
      </w:r>
      <w:r w:rsidRPr="00BB0CDF">
        <w:rPr>
          <w:lang w:val="ru-RU"/>
        </w:rPr>
        <w:t>, тяжёлые — ближе к релизу.</w:t>
      </w:r>
      <w:r w:rsidRPr="00BB0CDF">
        <w:rPr>
          <w:lang w:val="ru-RU"/>
        </w:rPr>
        <w:br/>
        <w:t>• Стратегии выката (</w:t>
      </w:r>
      <w:r>
        <w:t>canary</w:t>
      </w:r>
      <w:r w:rsidRPr="00BB0CDF">
        <w:rPr>
          <w:lang w:val="ru-RU"/>
        </w:rPr>
        <w:t>/</w:t>
      </w:r>
      <w:r>
        <w:t>blue</w:t>
      </w:r>
      <w:r w:rsidRPr="00BB0CDF">
        <w:rPr>
          <w:lang w:val="ru-RU"/>
        </w:rPr>
        <w:t>‑</w:t>
      </w:r>
      <w:r>
        <w:t>green</w:t>
      </w:r>
      <w:r w:rsidRPr="00BB0CDF">
        <w:rPr>
          <w:lang w:val="ru-RU"/>
        </w:rPr>
        <w:t xml:space="preserve">) и наблюдаемость критичны для </w:t>
      </w:r>
      <w:r>
        <w:t>smart</w:t>
      </w:r>
      <w:r w:rsidRPr="00BB0CDF">
        <w:rPr>
          <w:lang w:val="ru-RU"/>
        </w:rPr>
        <w:t>‑платформ.</w:t>
      </w:r>
      <w:r w:rsidRPr="00BB0CDF">
        <w:rPr>
          <w:lang w:val="ru-RU"/>
        </w:rPr>
        <w:br/>
        <w:t xml:space="preserve">• </w:t>
      </w:r>
      <w:r>
        <w:t>Rollback</w:t>
      </w:r>
      <w:r w:rsidRPr="00BB0CDF">
        <w:rPr>
          <w:lang w:val="ru-RU"/>
        </w:rPr>
        <w:t xml:space="preserve"> требует обратной совместимости, аккуратных миграций и версионирования.</w:t>
      </w:r>
      <w:r w:rsidRPr="00BB0CDF">
        <w:rPr>
          <w:lang w:val="ru-RU"/>
        </w:rPr>
        <w:br/>
        <w:t xml:space="preserve">• Безопасность </w:t>
      </w:r>
      <w:r>
        <w:t>pipeline</w:t>
      </w:r>
      <w:r w:rsidRPr="00BB0CDF">
        <w:rPr>
          <w:lang w:val="ru-RU"/>
        </w:rPr>
        <w:t xml:space="preserve"> (</w:t>
      </w:r>
      <w:r>
        <w:t>DevSecOps</w:t>
      </w:r>
      <w:r w:rsidRPr="00BB0CDF">
        <w:rPr>
          <w:lang w:val="ru-RU"/>
        </w:rPr>
        <w:t>) — обязательная часть эксплуатации.</w:t>
      </w:r>
    </w:p>
    <w:p w:rsidR="00E12A84" w:rsidRPr="00BB0CDF" w:rsidRDefault="00000000">
      <w:pPr>
        <w:pStyle w:val="21"/>
        <w:rPr>
          <w:lang w:val="ru-RU"/>
        </w:rPr>
      </w:pPr>
      <w:r w:rsidRPr="00BB0CDF">
        <w:rPr>
          <w:lang w:val="ru-RU"/>
        </w:rPr>
        <w:t>Самопроверка (10 вопросов)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• Чем отличается </w:t>
      </w:r>
      <w:r>
        <w:t>Continuous</w:t>
      </w:r>
      <w:r w:rsidRPr="00BB0CDF">
        <w:rPr>
          <w:lang w:val="ru-RU"/>
        </w:rPr>
        <w:t xml:space="preserve"> </w:t>
      </w:r>
      <w:r>
        <w:t>Delivery</w:t>
      </w:r>
      <w:r w:rsidRPr="00BB0CDF">
        <w:rPr>
          <w:lang w:val="ru-RU"/>
        </w:rPr>
        <w:t xml:space="preserve"> от </w:t>
      </w:r>
      <w:r>
        <w:t>Continuous</w:t>
      </w:r>
      <w:r w:rsidRPr="00BB0CDF">
        <w:rPr>
          <w:lang w:val="ru-RU"/>
        </w:rPr>
        <w:t xml:space="preserve"> </w:t>
      </w:r>
      <w:r>
        <w:t>Deployment</w:t>
      </w:r>
      <w:r w:rsidRPr="00BB0CDF">
        <w:rPr>
          <w:lang w:val="ru-RU"/>
        </w:rPr>
        <w:t>?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• Почему артефакты должны быть </w:t>
      </w:r>
      <w:r>
        <w:t>immutable</w:t>
      </w:r>
      <w:r w:rsidRPr="00BB0CDF">
        <w:rPr>
          <w:lang w:val="ru-RU"/>
        </w:rPr>
        <w:t>?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• Какие типы тестов наиболее важны на этапе </w:t>
      </w:r>
      <w:r>
        <w:t>PR</w:t>
      </w:r>
      <w:r w:rsidRPr="00BB0CDF">
        <w:rPr>
          <w:lang w:val="ru-RU"/>
        </w:rPr>
        <w:t>?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• В чём преимущества </w:t>
      </w:r>
      <w:r>
        <w:t>canary</w:t>
      </w:r>
      <w:r w:rsidRPr="00BB0CDF">
        <w:rPr>
          <w:lang w:val="ru-RU"/>
        </w:rPr>
        <w:t xml:space="preserve">‑деплоя для </w:t>
      </w:r>
      <w:r>
        <w:t>smart</w:t>
      </w:r>
      <w:r w:rsidRPr="00BB0CDF">
        <w:rPr>
          <w:lang w:val="ru-RU"/>
        </w:rPr>
        <w:t>‑платформы?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lastRenderedPageBreak/>
        <w:t xml:space="preserve">• Почему </w:t>
      </w:r>
      <w:r>
        <w:t>rollback</w:t>
      </w:r>
      <w:r w:rsidRPr="00BB0CDF">
        <w:rPr>
          <w:lang w:val="ru-RU"/>
        </w:rPr>
        <w:t xml:space="preserve"> может быть невозможен после миграции БД?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• Как </w:t>
      </w:r>
      <w:r>
        <w:t>feature</w:t>
      </w:r>
      <w:r w:rsidRPr="00BB0CDF">
        <w:rPr>
          <w:lang w:val="ru-RU"/>
        </w:rPr>
        <w:t xml:space="preserve"> </w:t>
      </w:r>
      <w:r>
        <w:t>flags</w:t>
      </w:r>
      <w:r w:rsidRPr="00BB0CDF">
        <w:rPr>
          <w:lang w:val="ru-RU"/>
        </w:rPr>
        <w:t xml:space="preserve"> помогают эксплуатации?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• Что такое </w:t>
      </w:r>
      <w:r>
        <w:t>GitOps</w:t>
      </w:r>
      <w:r w:rsidRPr="00BB0CDF">
        <w:rPr>
          <w:lang w:val="ru-RU"/>
        </w:rPr>
        <w:t xml:space="preserve"> и какие плюсы он даёт?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• Какие особенности </w:t>
      </w:r>
      <w:r>
        <w:t>CI</w:t>
      </w:r>
      <w:r w:rsidRPr="00BB0CDF">
        <w:rPr>
          <w:lang w:val="ru-RU"/>
        </w:rPr>
        <w:t>/</w:t>
      </w:r>
      <w:r>
        <w:t>CD</w:t>
      </w:r>
      <w:r w:rsidRPr="00BB0CDF">
        <w:rPr>
          <w:lang w:val="ru-RU"/>
        </w:rPr>
        <w:t xml:space="preserve"> появляются для </w:t>
      </w:r>
      <w:r>
        <w:t>edge</w:t>
      </w:r>
      <w:r w:rsidRPr="00BB0CDF">
        <w:rPr>
          <w:lang w:val="ru-RU"/>
        </w:rPr>
        <w:t>/</w:t>
      </w:r>
      <w:r>
        <w:t>OTA</w:t>
      </w:r>
      <w:r w:rsidRPr="00BB0CDF">
        <w:rPr>
          <w:lang w:val="ru-RU"/>
        </w:rPr>
        <w:t xml:space="preserve"> обновлений?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>• Какие метрики релиза нужно мониторить в первые минуты после выката?</w:t>
      </w:r>
    </w:p>
    <w:p w:rsidR="00E12A84" w:rsidRPr="00BB0CDF" w:rsidRDefault="00000000">
      <w:pPr>
        <w:rPr>
          <w:lang w:val="ru-RU"/>
        </w:rPr>
      </w:pPr>
      <w:r w:rsidRPr="00BB0CDF">
        <w:rPr>
          <w:lang w:val="ru-RU"/>
        </w:rPr>
        <w:t xml:space="preserve">• Что включает </w:t>
      </w:r>
      <w:r>
        <w:t>DevSecOps</w:t>
      </w:r>
      <w:r w:rsidRPr="00BB0CDF">
        <w:rPr>
          <w:lang w:val="ru-RU"/>
        </w:rPr>
        <w:t xml:space="preserve"> и почему это важно?</w:t>
      </w:r>
    </w:p>
    <w:sectPr w:rsidR="00E12A84" w:rsidRPr="00BB0C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8529183">
    <w:abstractNumId w:val="8"/>
  </w:num>
  <w:num w:numId="2" w16cid:durableId="523523504">
    <w:abstractNumId w:val="6"/>
  </w:num>
  <w:num w:numId="3" w16cid:durableId="492725060">
    <w:abstractNumId w:val="5"/>
  </w:num>
  <w:num w:numId="4" w16cid:durableId="1239753184">
    <w:abstractNumId w:val="4"/>
  </w:num>
  <w:num w:numId="5" w16cid:durableId="1634169412">
    <w:abstractNumId w:val="7"/>
  </w:num>
  <w:num w:numId="6" w16cid:durableId="1753971512">
    <w:abstractNumId w:val="3"/>
  </w:num>
  <w:num w:numId="7" w16cid:durableId="2140220293">
    <w:abstractNumId w:val="2"/>
  </w:num>
  <w:num w:numId="8" w16cid:durableId="1545946199">
    <w:abstractNumId w:val="1"/>
  </w:num>
  <w:num w:numId="9" w16cid:durableId="25559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AA1D8D"/>
    <w:rsid w:val="00B47730"/>
    <w:rsid w:val="00BB0CDF"/>
    <w:rsid w:val="00CB0664"/>
    <w:rsid w:val="00E12A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2026-01-11T14:01:00Z</dcterms:created>
  <dcterms:modified xsi:type="dcterms:W3CDTF">2026-01-11T14:01:00Z</dcterms:modified>
  <cp:category/>
</cp:coreProperties>
</file>